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A38A" w14:textId="77777777" w:rsidR="000356F9" w:rsidRPr="002E1764" w:rsidRDefault="00F4355C" w:rsidP="002E1764">
      <w:pPr>
        <w:jc w:val="center"/>
        <w:rPr>
          <w:rFonts w:ascii="Minion Pro" w:hAnsi="Minion Pro"/>
          <w:b/>
          <w:bCs/>
          <w:sz w:val="24"/>
          <w:szCs w:val="24"/>
        </w:rPr>
      </w:pPr>
      <w:r w:rsidRPr="002E1764">
        <w:rPr>
          <w:rFonts w:ascii="Minion Pro" w:hAnsi="Minion Pro"/>
          <w:b/>
          <w:bCs/>
          <w:sz w:val="24"/>
          <w:szCs w:val="24"/>
        </w:rPr>
        <w:t>VYHLÁSENIE</w:t>
      </w:r>
    </w:p>
    <w:p w14:paraId="2BCCB289" w14:textId="77777777" w:rsidR="000356F9" w:rsidRPr="002E1764" w:rsidRDefault="00F4355C" w:rsidP="002E1764">
      <w:pPr>
        <w:jc w:val="center"/>
        <w:rPr>
          <w:rFonts w:ascii="Minion Pro" w:hAnsi="Minion Pro"/>
          <w:b/>
          <w:bCs/>
          <w:sz w:val="24"/>
          <w:szCs w:val="24"/>
        </w:rPr>
      </w:pPr>
      <w:r w:rsidRPr="002E1764">
        <w:rPr>
          <w:rFonts w:ascii="Minion Pro" w:hAnsi="Minion Pro"/>
          <w:b/>
          <w:bCs/>
          <w:sz w:val="24"/>
          <w:szCs w:val="24"/>
        </w:rPr>
        <w:t xml:space="preserve">o príjme fyzickej osoby na účely </w:t>
      </w:r>
      <w:proofErr w:type="spellStart"/>
      <w:r w:rsidRPr="002E1764">
        <w:rPr>
          <w:rFonts w:ascii="Minion Pro" w:hAnsi="Minion Pro"/>
          <w:b/>
          <w:bCs/>
          <w:sz w:val="24"/>
          <w:szCs w:val="24"/>
        </w:rPr>
        <w:t>platenia</w:t>
      </w:r>
      <w:proofErr w:type="spellEnd"/>
      <w:r w:rsidRPr="002E1764">
        <w:rPr>
          <w:rFonts w:ascii="Minion Pro" w:hAnsi="Minion Pro"/>
          <w:b/>
          <w:bCs/>
          <w:sz w:val="24"/>
          <w:szCs w:val="24"/>
        </w:rPr>
        <w:t xml:space="preserve"> </w:t>
      </w:r>
      <w:proofErr w:type="spellStart"/>
      <w:r w:rsidRPr="002E1764">
        <w:rPr>
          <w:rFonts w:ascii="Minion Pro" w:hAnsi="Minion Pro"/>
          <w:b/>
          <w:bCs/>
          <w:sz w:val="24"/>
          <w:szCs w:val="24"/>
        </w:rPr>
        <w:t>úhrady</w:t>
      </w:r>
      <w:proofErr w:type="spellEnd"/>
      <w:r w:rsidRPr="002E1764">
        <w:rPr>
          <w:rFonts w:ascii="Minion Pro" w:hAnsi="Minion Pro"/>
          <w:b/>
          <w:bCs/>
          <w:sz w:val="24"/>
          <w:szCs w:val="24"/>
        </w:rPr>
        <w:t xml:space="preserve"> za </w:t>
      </w:r>
      <w:proofErr w:type="spellStart"/>
      <w:r w:rsidRPr="002E1764">
        <w:rPr>
          <w:rFonts w:ascii="Minion Pro" w:hAnsi="Minion Pro"/>
          <w:b/>
          <w:bCs/>
          <w:sz w:val="24"/>
          <w:szCs w:val="24"/>
        </w:rPr>
        <w:t>sociálnu</w:t>
      </w:r>
      <w:proofErr w:type="spellEnd"/>
      <w:r w:rsidRPr="002E1764">
        <w:rPr>
          <w:rFonts w:ascii="Minion Pro" w:hAnsi="Minion Pro"/>
          <w:b/>
          <w:bCs/>
          <w:sz w:val="24"/>
          <w:szCs w:val="24"/>
        </w:rPr>
        <w:t xml:space="preserve"> </w:t>
      </w:r>
      <w:proofErr w:type="spellStart"/>
      <w:r w:rsidRPr="002E1764">
        <w:rPr>
          <w:rFonts w:ascii="Minion Pro" w:hAnsi="Minion Pro"/>
          <w:b/>
          <w:bCs/>
          <w:sz w:val="24"/>
          <w:szCs w:val="24"/>
        </w:rPr>
        <w:t>službu</w:t>
      </w:r>
      <w:proofErr w:type="spellEnd"/>
      <w:r w:rsidRPr="002E1764">
        <w:rPr>
          <w:rFonts w:ascii="Minion Pro" w:hAnsi="Minion Pro"/>
          <w:b/>
          <w:bCs/>
          <w:sz w:val="24"/>
          <w:szCs w:val="24"/>
        </w:rPr>
        <w:t xml:space="preserve"> </w:t>
      </w:r>
      <w:proofErr w:type="spellStart"/>
      <w:r w:rsidRPr="002E1764">
        <w:rPr>
          <w:rFonts w:ascii="Minion Pro" w:hAnsi="Minion Pro"/>
          <w:b/>
          <w:bCs/>
          <w:sz w:val="24"/>
          <w:szCs w:val="24"/>
        </w:rPr>
        <w:t>podľa</w:t>
      </w:r>
      <w:proofErr w:type="spellEnd"/>
    </w:p>
    <w:p w14:paraId="66E9FD98" w14:textId="77777777" w:rsidR="000356F9" w:rsidRPr="002E1764" w:rsidRDefault="00F4355C" w:rsidP="002E1764">
      <w:pPr>
        <w:jc w:val="center"/>
        <w:rPr>
          <w:rFonts w:ascii="Minion Pro" w:hAnsi="Minion Pro"/>
          <w:b/>
          <w:bCs/>
          <w:sz w:val="24"/>
          <w:szCs w:val="24"/>
        </w:rPr>
      </w:pPr>
      <w:r w:rsidRPr="002E1764">
        <w:rPr>
          <w:rFonts w:ascii="Minion Pro" w:hAnsi="Minion Pro"/>
          <w:b/>
          <w:bCs/>
          <w:sz w:val="24"/>
          <w:szCs w:val="24"/>
        </w:rPr>
        <w:t>§ 72 ods. 18 zákona č. 448/2008 Z.z. o sociálnych službách v znení neskorších predpisov</w:t>
      </w:r>
    </w:p>
    <w:p w14:paraId="39B2A987" w14:textId="77777777" w:rsidR="000356F9" w:rsidRPr="002E1764" w:rsidRDefault="000356F9">
      <w:pPr>
        <w:rPr>
          <w:rFonts w:ascii="Minion Pro" w:hAnsi="Minion Pro"/>
        </w:rPr>
      </w:pPr>
    </w:p>
    <w:p w14:paraId="161E7CCF" w14:textId="77777777" w:rsidR="000356F9" w:rsidRPr="002E1764" w:rsidRDefault="00F4355C">
      <w:pPr>
        <w:rPr>
          <w:rFonts w:ascii="Minion Pro" w:hAnsi="Minion Pro"/>
        </w:rPr>
      </w:pPr>
      <w:r w:rsidRPr="002E1764">
        <w:rPr>
          <w:rFonts w:ascii="Minion Pro" w:hAnsi="Minion Pro"/>
        </w:rPr>
        <w:t xml:space="preserve">Meno, priezvisko a titul: ............................................................................................................ </w:t>
      </w:r>
    </w:p>
    <w:p w14:paraId="2AA6BFBB" w14:textId="77777777" w:rsidR="000356F9" w:rsidRPr="002E1764" w:rsidRDefault="00F4355C">
      <w:pPr>
        <w:rPr>
          <w:rFonts w:ascii="Minion Pro" w:hAnsi="Minion Pro"/>
        </w:rPr>
      </w:pPr>
      <w:r w:rsidRPr="002E1764">
        <w:rPr>
          <w:rFonts w:ascii="Minion Pro" w:hAnsi="Minion Pro"/>
        </w:rPr>
        <w:t xml:space="preserve">Dátum narodenia: ...................................................................................................................... </w:t>
      </w:r>
    </w:p>
    <w:p w14:paraId="5A163B0E" w14:textId="77777777" w:rsidR="000356F9" w:rsidRPr="002E1764" w:rsidRDefault="00F4355C">
      <w:pPr>
        <w:rPr>
          <w:rFonts w:ascii="Minion Pro" w:hAnsi="Minion Pro"/>
        </w:rPr>
      </w:pPr>
      <w:r w:rsidRPr="002E1764">
        <w:rPr>
          <w:rFonts w:ascii="Minion Pro" w:hAnsi="Minion Pro"/>
        </w:rPr>
        <w:t xml:space="preserve">Bydlisko: ..................................................................................................................................... </w:t>
      </w:r>
    </w:p>
    <w:p w14:paraId="21E464ED" w14:textId="1E07DE1F" w:rsidR="000356F9" w:rsidRPr="002E1764" w:rsidRDefault="00F4355C">
      <w:pPr>
        <w:rPr>
          <w:rFonts w:ascii="Minion Pro" w:hAnsi="Minion Pro"/>
        </w:rPr>
      </w:pPr>
      <w:proofErr w:type="spellStart"/>
      <w:r w:rsidRPr="002E1764">
        <w:rPr>
          <w:rFonts w:ascii="Minion Pro" w:hAnsi="Minion Pro"/>
        </w:rPr>
        <w:t>Vyhlasujem</w:t>
      </w:r>
      <w:proofErr w:type="spellEnd"/>
      <w:r w:rsidRPr="002E1764">
        <w:rPr>
          <w:rFonts w:ascii="Minion Pro" w:hAnsi="Minion Pro"/>
        </w:rPr>
        <w:t xml:space="preserve"> </w:t>
      </w:r>
      <w:proofErr w:type="spellStart"/>
      <w:r w:rsidRPr="002E1764">
        <w:rPr>
          <w:rFonts w:ascii="Minion Pro" w:hAnsi="Minion Pro"/>
        </w:rPr>
        <w:t>na</w:t>
      </w:r>
      <w:proofErr w:type="spellEnd"/>
      <w:r w:rsidRPr="002E1764">
        <w:rPr>
          <w:rFonts w:ascii="Minion Pro" w:hAnsi="Minion Pro"/>
        </w:rPr>
        <w:t xml:space="preserve"> </w:t>
      </w:r>
      <w:proofErr w:type="spellStart"/>
      <w:r w:rsidRPr="002E1764">
        <w:rPr>
          <w:rFonts w:ascii="Minion Pro" w:hAnsi="Minion Pro"/>
        </w:rPr>
        <w:t>svoju</w:t>
      </w:r>
      <w:proofErr w:type="spellEnd"/>
      <w:r w:rsidRPr="002E1764">
        <w:rPr>
          <w:rFonts w:ascii="Minion Pro" w:hAnsi="Minion Pro"/>
        </w:rPr>
        <w:t xml:space="preserve"> </w:t>
      </w:r>
      <w:proofErr w:type="spellStart"/>
      <w:r w:rsidRPr="002E1764">
        <w:rPr>
          <w:rFonts w:ascii="Minion Pro" w:hAnsi="Minion Pro"/>
        </w:rPr>
        <w:t>česť</w:t>
      </w:r>
      <w:proofErr w:type="spellEnd"/>
      <w:r w:rsidRPr="002E1764">
        <w:rPr>
          <w:rFonts w:ascii="Minion Pro" w:hAnsi="Minion Pro"/>
        </w:rPr>
        <w:t xml:space="preserve">, že v období piatich rokov, ktoré </w:t>
      </w:r>
      <w:proofErr w:type="spellStart"/>
      <w:r w:rsidRPr="002E1764">
        <w:rPr>
          <w:rFonts w:ascii="Minion Pro" w:hAnsi="Minion Pro"/>
        </w:rPr>
        <w:t>predchádzajú</w:t>
      </w:r>
      <w:proofErr w:type="spellEnd"/>
      <w:r w:rsidRPr="002E1764">
        <w:rPr>
          <w:rFonts w:ascii="Minion Pro" w:hAnsi="Minion Pro"/>
        </w:rPr>
        <w:t xml:space="preserve"> </w:t>
      </w:r>
      <w:proofErr w:type="spellStart"/>
      <w:r w:rsidRPr="002E1764">
        <w:rPr>
          <w:rFonts w:ascii="Minion Pro" w:hAnsi="Minion Pro"/>
        </w:rPr>
        <w:t>kalendárnemu</w:t>
      </w:r>
      <w:proofErr w:type="spellEnd"/>
      <w:r w:rsidRPr="002E1764">
        <w:rPr>
          <w:rFonts w:ascii="Minion Pro" w:hAnsi="Minion Pro"/>
        </w:rPr>
        <w:t xml:space="preserve"> </w:t>
      </w:r>
      <w:proofErr w:type="spellStart"/>
      <w:r w:rsidRPr="002E1764">
        <w:rPr>
          <w:rFonts w:ascii="Minion Pro" w:hAnsi="Minion Pro"/>
        </w:rPr>
        <w:t>roku</w:t>
      </w:r>
      <w:proofErr w:type="spellEnd"/>
      <w:r w:rsidRPr="002E1764">
        <w:rPr>
          <w:rFonts w:ascii="Minion Pro" w:hAnsi="Minion Pro"/>
        </w:rPr>
        <w:t xml:space="preserve"> 202</w:t>
      </w:r>
      <w:r w:rsidR="002449A5">
        <w:rPr>
          <w:rFonts w:ascii="Minion Pro" w:hAnsi="Minion Pro"/>
        </w:rPr>
        <w:t>5</w:t>
      </w:r>
      <w:r w:rsidRPr="002E1764">
        <w:rPr>
          <w:rFonts w:ascii="Minion Pro" w:hAnsi="Minion Pro"/>
        </w:rPr>
        <w:t xml:space="preserve"> </w:t>
      </w:r>
      <w:proofErr w:type="spellStart"/>
      <w:r w:rsidRPr="002E1764">
        <w:rPr>
          <w:rFonts w:ascii="Minion Pro" w:hAnsi="Minion Pro"/>
        </w:rPr>
        <w:t>som</w:t>
      </w:r>
      <w:proofErr w:type="spellEnd"/>
      <w:r w:rsidRPr="002E1764">
        <w:rPr>
          <w:rFonts w:ascii="Minion Pro" w:hAnsi="Minion Pro"/>
        </w:rPr>
        <w:t xml:space="preserve">  </w:t>
      </w:r>
    </w:p>
    <w:p w14:paraId="52008D98" w14:textId="77777777" w:rsidR="000356F9" w:rsidRPr="002E1764" w:rsidRDefault="00F4355C">
      <w:pPr>
        <w:rPr>
          <w:rFonts w:ascii="Minion Pro" w:hAnsi="Minion Pro"/>
        </w:rPr>
      </w:pPr>
      <w:r w:rsidRPr="002E1764">
        <w:rPr>
          <w:rFonts w:ascii="Minion Pro" w:hAnsi="Minion Pro"/>
        </w:rPr>
        <w:t xml:space="preserve">1. mal/a – nemal/a ** príjem z predaja nehnuteľného majetku, </w:t>
      </w:r>
    </w:p>
    <w:p w14:paraId="7A44F494" w14:textId="77777777" w:rsidR="000356F9" w:rsidRPr="002E1764" w:rsidRDefault="00F4355C">
      <w:pPr>
        <w:rPr>
          <w:rFonts w:ascii="Minion Pro" w:hAnsi="Minion Pro"/>
        </w:rPr>
      </w:pPr>
      <w:r w:rsidRPr="002E1764">
        <w:rPr>
          <w:rFonts w:ascii="Minion Pro" w:hAnsi="Minion Pro"/>
        </w:rPr>
        <w:t>2. mal/a – nemal/a ** príjem z iného právneho úkonu, ktorým sa zmenšil môj majetok bez primeraného protiplnenia. ***</w:t>
      </w:r>
    </w:p>
    <w:p w14:paraId="4267D557" w14:textId="77777777" w:rsidR="000356F9" w:rsidRPr="002E1764" w:rsidRDefault="00F4355C">
      <w:pPr>
        <w:rPr>
          <w:rFonts w:ascii="Minion Pro" w:hAnsi="Minion Pro"/>
        </w:rPr>
      </w:pPr>
      <w:r w:rsidRPr="002E1764">
        <w:rPr>
          <w:rFonts w:ascii="Minion Pro" w:hAnsi="Minion Pro"/>
        </w:rPr>
        <w:t xml:space="preserve">Toto </w:t>
      </w:r>
      <w:proofErr w:type="spellStart"/>
      <w:r w:rsidRPr="002E1764">
        <w:rPr>
          <w:rFonts w:ascii="Minion Pro" w:hAnsi="Minion Pro"/>
        </w:rPr>
        <w:t>vyhlásenie</w:t>
      </w:r>
      <w:proofErr w:type="spellEnd"/>
      <w:r w:rsidRPr="002E1764">
        <w:rPr>
          <w:rFonts w:ascii="Minion Pro" w:hAnsi="Minion Pro"/>
        </w:rPr>
        <w:t xml:space="preserve"> </w:t>
      </w:r>
      <w:proofErr w:type="spellStart"/>
      <w:r w:rsidRPr="002E1764">
        <w:rPr>
          <w:rFonts w:ascii="Minion Pro" w:hAnsi="Minion Pro"/>
        </w:rPr>
        <w:t>poskytujem</w:t>
      </w:r>
      <w:proofErr w:type="spellEnd"/>
      <w:r w:rsidRPr="002E1764">
        <w:rPr>
          <w:rFonts w:ascii="Minion Pro" w:hAnsi="Minion Pro"/>
        </w:rPr>
        <w:t xml:space="preserve"> </w:t>
      </w:r>
      <w:proofErr w:type="spellStart"/>
      <w:r w:rsidRPr="002E1764">
        <w:rPr>
          <w:rFonts w:ascii="Minion Pro" w:hAnsi="Minion Pro"/>
        </w:rPr>
        <w:t>na</w:t>
      </w:r>
      <w:proofErr w:type="spellEnd"/>
      <w:r w:rsidRPr="002E1764">
        <w:rPr>
          <w:rFonts w:ascii="Minion Pro" w:hAnsi="Minion Pro"/>
        </w:rPr>
        <w:t xml:space="preserve"> </w:t>
      </w:r>
      <w:proofErr w:type="spellStart"/>
      <w:r w:rsidRPr="002E1764">
        <w:rPr>
          <w:rFonts w:ascii="Minion Pro" w:hAnsi="Minion Pro"/>
        </w:rPr>
        <w:t>účely</w:t>
      </w:r>
      <w:proofErr w:type="spellEnd"/>
      <w:r w:rsidRPr="002E1764">
        <w:rPr>
          <w:rFonts w:ascii="Minion Pro" w:hAnsi="Minion Pro"/>
        </w:rPr>
        <w:t xml:space="preserve"> platenia úhrady </w:t>
      </w:r>
      <w:proofErr w:type="gramStart"/>
      <w:r w:rsidRPr="002E1764">
        <w:rPr>
          <w:rFonts w:ascii="Minion Pro" w:hAnsi="Minion Pro"/>
        </w:rPr>
        <w:t>podľa  §</w:t>
      </w:r>
      <w:proofErr w:type="gramEnd"/>
      <w:r w:rsidRPr="002E1764">
        <w:rPr>
          <w:rFonts w:ascii="Minion Pro" w:hAnsi="Minion Pro"/>
        </w:rPr>
        <w:t xml:space="preserve"> 72 ods. 8, 11-18 zákona č. 448/2008 o sociálnych službách v znení neskorších predpisov. </w:t>
      </w:r>
    </w:p>
    <w:p w14:paraId="247042F3" w14:textId="77777777" w:rsidR="000356F9" w:rsidRPr="002E1764" w:rsidRDefault="000356F9">
      <w:pPr>
        <w:rPr>
          <w:rFonts w:ascii="Minion Pro" w:hAnsi="Minion Pro"/>
        </w:rPr>
      </w:pPr>
    </w:p>
    <w:p w14:paraId="01C51DAD" w14:textId="77777777" w:rsidR="000356F9" w:rsidRPr="002E1764" w:rsidRDefault="00F4355C">
      <w:pPr>
        <w:rPr>
          <w:rFonts w:ascii="Minion Pro" w:hAnsi="Minion Pro"/>
        </w:rPr>
      </w:pPr>
      <w:r w:rsidRPr="002E1764">
        <w:rPr>
          <w:rFonts w:ascii="Minion Pro" w:hAnsi="Minion Pro"/>
        </w:rPr>
        <w:t xml:space="preserve">Uvedené údaje sú pravdivé a úplné, som si vedomý/á právnych následkov nepravdivého vyhlásenia, ktoré vyplývajú z príslušných právnych predpisov.  </w:t>
      </w:r>
    </w:p>
    <w:p w14:paraId="02102E93" w14:textId="77777777" w:rsidR="000356F9" w:rsidRPr="002E1764" w:rsidRDefault="000356F9">
      <w:pPr>
        <w:rPr>
          <w:rFonts w:ascii="Minion Pro" w:hAnsi="Minion Pro"/>
        </w:rPr>
      </w:pPr>
    </w:p>
    <w:p w14:paraId="41D75DC6" w14:textId="77777777" w:rsidR="000356F9" w:rsidRPr="002E1764" w:rsidRDefault="00F4355C">
      <w:pPr>
        <w:rPr>
          <w:rFonts w:ascii="Minion Pro" w:hAnsi="Minion Pro"/>
        </w:rPr>
      </w:pPr>
      <w:r w:rsidRPr="002E1764">
        <w:rPr>
          <w:rFonts w:ascii="Minion Pro" w:hAnsi="Minion Pro"/>
        </w:rPr>
        <w:t xml:space="preserve">V ......................................... dňa ......................................... </w:t>
      </w:r>
    </w:p>
    <w:p w14:paraId="7E355162" w14:textId="77777777" w:rsidR="000356F9" w:rsidRPr="002E1764" w:rsidRDefault="000356F9">
      <w:pPr>
        <w:rPr>
          <w:rFonts w:ascii="Minion Pro" w:hAnsi="Minion Pro"/>
        </w:rPr>
      </w:pPr>
    </w:p>
    <w:p w14:paraId="5E801AB4" w14:textId="77777777" w:rsidR="000356F9" w:rsidRPr="002E1764" w:rsidRDefault="00F4355C">
      <w:pPr>
        <w:rPr>
          <w:rFonts w:ascii="Minion Pro" w:hAnsi="Minion Pro"/>
        </w:rPr>
      </w:pPr>
      <w:r w:rsidRPr="002E1764">
        <w:rPr>
          <w:rFonts w:ascii="Minion Pro" w:hAnsi="Minion Pro"/>
        </w:rPr>
        <w:t xml:space="preserve">..................................................................  </w:t>
      </w:r>
      <w:r w:rsidR="002E1764">
        <w:rPr>
          <w:rFonts w:ascii="Minion Pro" w:hAnsi="Minion Pro"/>
        </w:rPr>
        <w:t xml:space="preserve">                                             </w:t>
      </w:r>
      <w:r w:rsidRPr="002E1764">
        <w:rPr>
          <w:rFonts w:ascii="Minion Pro" w:hAnsi="Minion Pro"/>
        </w:rPr>
        <w:t xml:space="preserve">........................................................ </w:t>
      </w:r>
    </w:p>
    <w:p w14:paraId="738D6033" w14:textId="77777777" w:rsidR="000356F9" w:rsidRPr="002E1764" w:rsidRDefault="00F4355C">
      <w:pPr>
        <w:rPr>
          <w:rFonts w:ascii="Minion Pro" w:hAnsi="Minion Pro"/>
        </w:rPr>
      </w:pPr>
      <w:r w:rsidRPr="002E1764">
        <w:rPr>
          <w:rFonts w:ascii="Minion Pro" w:hAnsi="Minion Pro"/>
        </w:rPr>
        <w:t xml:space="preserve">Podpis fyzickej osoby       </w:t>
      </w:r>
      <w:r w:rsidR="002E1764">
        <w:rPr>
          <w:rFonts w:ascii="Minion Pro" w:hAnsi="Minion Pro"/>
        </w:rPr>
        <w:t xml:space="preserve">              </w:t>
      </w:r>
      <w:r w:rsidRPr="002E1764">
        <w:rPr>
          <w:rFonts w:ascii="Minion Pro" w:hAnsi="Minion Pro"/>
        </w:rPr>
        <w:t xml:space="preserve"> </w:t>
      </w:r>
      <w:r w:rsidR="002E1764">
        <w:rPr>
          <w:rFonts w:ascii="Minion Pro" w:hAnsi="Minion Pro"/>
        </w:rPr>
        <w:t xml:space="preserve">                                                    </w:t>
      </w:r>
      <w:r w:rsidRPr="002E1764">
        <w:rPr>
          <w:rFonts w:ascii="Minion Pro" w:hAnsi="Minion Pro"/>
        </w:rPr>
        <w:t xml:space="preserve"> Podpis úradne osvedčil </w:t>
      </w:r>
    </w:p>
    <w:p w14:paraId="11B08B8D" w14:textId="77777777" w:rsidR="000356F9" w:rsidRPr="002E1764" w:rsidRDefault="00F4355C">
      <w:pPr>
        <w:rPr>
          <w:rFonts w:ascii="Minion Pro" w:hAnsi="Minion Pro"/>
        </w:rPr>
      </w:pPr>
      <w:r w:rsidRPr="002E1764">
        <w:rPr>
          <w:rFonts w:ascii="Minion Pro" w:hAnsi="Minion Pro"/>
        </w:rPr>
        <w:t xml:space="preserve"> </w:t>
      </w:r>
    </w:p>
    <w:p w14:paraId="3CE65FFD" w14:textId="77777777" w:rsidR="000356F9" w:rsidRPr="002E1764" w:rsidRDefault="00F4355C">
      <w:pPr>
        <w:rPr>
          <w:rFonts w:ascii="Minion Pro" w:hAnsi="Minion Pro"/>
          <w:sz w:val="16"/>
          <w:szCs w:val="16"/>
        </w:rPr>
      </w:pPr>
      <w:r w:rsidRPr="002E1764">
        <w:rPr>
          <w:rFonts w:ascii="Minion Pro" w:hAnsi="Minion Pro"/>
          <w:sz w:val="16"/>
          <w:szCs w:val="16"/>
        </w:rPr>
        <w:t xml:space="preserve">** nehodiace sa prečiarknuť </w:t>
      </w:r>
    </w:p>
    <w:p w14:paraId="6CFD367D" w14:textId="77777777" w:rsidR="000356F9" w:rsidRPr="002E1764" w:rsidRDefault="00F4355C">
      <w:pPr>
        <w:rPr>
          <w:rFonts w:ascii="Minion Pro" w:hAnsi="Minion Pro"/>
          <w:sz w:val="16"/>
          <w:szCs w:val="16"/>
        </w:rPr>
      </w:pPr>
      <w:r w:rsidRPr="002E1764">
        <w:rPr>
          <w:rFonts w:ascii="Minion Pro" w:hAnsi="Minion Pro"/>
          <w:sz w:val="16"/>
          <w:szCs w:val="16"/>
        </w:rPr>
        <w:t xml:space="preserve">*** podľa § 72 ods. 17 právny úkon, ktorým sa zmenšil nehnuteľný majetok bez primeraného protiplnenia, je na účely tohto zákona bezodplatný právny úkon alebo odplatný právny úkon, na ktorého základe prijímateľ sociálnej služby nezískal plnenie alebo získal plnenie, ktorého hodnota je podstatne nižšia ako všeobecná hodnota majetku. </w:t>
      </w:r>
    </w:p>
    <w:p w14:paraId="4920417C" w14:textId="77777777" w:rsidR="000356F9" w:rsidRPr="002E1764" w:rsidRDefault="000356F9">
      <w:pPr>
        <w:rPr>
          <w:rFonts w:ascii="Minion Pro" w:hAnsi="Minion Pro"/>
        </w:rPr>
      </w:pPr>
    </w:p>
    <w:p w14:paraId="757D176C" w14:textId="77777777" w:rsidR="000356F9" w:rsidRPr="002E1764" w:rsidRDefault="00F4355C">
      <w:pPr>
        <w:rPr>
          <w:rFonts w:ascii="Minion Pro" w:hAnsi="Minion Pro"/>
          <w:b/>
          <w:bCs/>
          <w:i/>
          <w:iCs/>
        </w:rPr>
      </w:pPr>
      <w:r w:rsidRPr="002E1764">
        <w:rPr>
          <w:rFonts w:ascii="Minion Pro" w:hAnsi="Minion Pro"/>
          <w:b/>
          <w:bCs/>
          <w:i/>
          <w:iCs/>
        </w:rPr>
        <w:t xml:space="preserve">Poučenie:  </w:t>
      </w:r>
    </w:p>
    <w:p w14:paraId="5AF88138" w14:textId="77777777" w:rsidR="000356F9" w:rsidRPr="002E1764" w:rsidRDefault="00F4355C">
      <w:pPr>
        <w:rPr>
          <w:rFonts w:ascii="Minion Pro" w:hAnsi="Minion Pro"/>
        </w:rPr>
      </w:pPr>
      <w:r w:rsidRPr="002E1764">
        <w:rPr>
          <w:rFonts w:ascii="Minion Pro" w:hAnsi="Minion Pro"/>
        </w:rPr>
        <w:t>Predaj alebo iný právny úkon, ktorým sa zmenšil nehnuteľný majetok preukáže fyzická osoba zmluvou, na ktorej základe bolo zapísané právo k nehnuteľnosti do katastra nehnuteľnosti.</w:t>
      </w:r>
    </w:p>
    <w:p w14:paraId="0A822C45" w14:textId="77777777" w:rsidR="002E1764" w:rsidRPr="002E1764" w:rsidRDefault="002E1764">
      <w:pPr>
        <w:rPr>
          <w:rFonts w:ascii="Minion Pro" w:hAnsi="Minion Pro"/>
        </w:rPr>
      </w:pPr>
    </w:p>
    <w:sectPr w:rsidR="002E1764" w:rsidRPr="002E1764" w:rsidSect="002E17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1499996997">
    <w:abstractNumId w:val="8"/>
  </w:num>
  <w:num w:numId="2" w16cid:durableId="993879529">
    <w:abstractNumId w:val="6"/>
  </w:num>
  <w:num w:numId="3" w16cid:durableId="307514870">
    <w:abstractNumId w:val="5"/>
  </w:num>
  <w:num w:numId="4" w16cid:durableId="620385562">
    <w:abstractNumId w:val="4"/>
  </w:num>
  <w:num w:numId="5" w16cid:durableId="206382140">
    <w:abstractNumId w:val="7"/>
  </w:num>
  <w:num w:numId="6" w16cid:durableId="1719668927">
    <w:abstractNumId w:val="3"/>
  </w:num>
  <w:num w:numId="7" w16cid:durableId="1359742541">
    <w:abstractNumId w:val="2"/>
  </w:num>
  <w:num w:numId="8" w16cid:durableId="1504972233">
    <w:abstractNumId w:val="1"/>
  </w:num>
  <w:num w:numId="9" w16cid:durableId="211867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6F9"/>
    <w:rsid w:val="0006063C"/>
    <w:rsid w:val="0015074B"/>
    <w:rsid w:val="002449A5"/>
    <w:rsid w:val="0029639D"/>
    <w:rsid w:val="002E1764"/>
    <w:rsid w:val="00326F90"/>
    <w:rsid w:val="00956B51"/>
    <w:rsid w:val="00AA1D8D"/>
    <w:rsid w:val="00B47730"/>
    <w:rsid w:val="00CB0664"/>
    <w:rsid w:val="00F4355C"/>
    <w:rsid w:val="00FA74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C3933"/>
  <w14:defaultImageDpi w14:val="300"/>
  <w15:docId w15:val="{FB179132-9F9D-924A-824A-6637E7C1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Šimková, Miriam</cp:lastModifiedBy>
  <cp:revision>2</cp:revision>
  <dcterms:created xsi:type="dcterms:W3CDTF">2025-11-12T11:01:00Z</dcterms:created>
  <dcterms:modified xsi:type="dcterms:W3CDTF">2025-11-12T11:01:00Z</dcterms:modified>
  <cp:category/>
</cp:coreProperties>
</file>